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1174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MS0061-01-2025-005331-87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М-АЛЬЯНС ПЛЮС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Васильевой Юлии Игоревны, </w:t>
      </w:r>
      <w:r>
        <w:rPr>
          <w:rStyle w:val="cat-UserDefinedgrp-24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Васильева Ю.И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М-АЛЬЯНС ПЛЮС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расположенного по адресу: г. Сургут ул.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</w:t>
      </w:r>
      <w:r>
        <w:rPr>
          <w:rFonts w:ascii="Times New Roman" w:eastAsia="Times New Roman" w:hAnsi="Times New Roman" w:cs="Times New Roman"/>
          <w:sz w:val="27"/>
          <w:szCs w:val="27"/>
        </w:rPr>
        <w:t>27/1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соор.4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Васильева Ю.И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Васильевой Ю.И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26231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М-АЛЬЯНС ПЛЮС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М-АЛЬЯНС ПЛЮС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Васильева Ю.И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Васильева Ю.И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Васильевой Юлии Игоревны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1174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1">
    <w:name w:val="cat-UserDefined grp-24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